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CHINESE CIVIL LAW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CHINESE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本书出售、求购地址：https://www.jiaokey.com/book/detail/40224138.html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关键词搜索：https://www.jiaokey.com/tag/AN OUTLINE OF CHINESE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