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SURVEY OF EVENTS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SURVEY OF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本书出售、求购地址：https://www.jiaokey.com/book/detail/40224112.html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关键词搜索：https://www.jiaokey.com/tag/A GENERAL SURVEY OF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