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CUPIDAE LEGUM JUVENTUTI THE ELEMENTS OF ROMAN LAW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CUPIDAE LEGUM JUVENTUTI THE ELEMENTS OF ROMAN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本书出售、求购地址：https://www.jiaokey.com/book/detail/40224095.html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LIMITED 出版图书：https://www.jiaokey.com/tag/ LIMITED.html</w:t>
      </w:r>
    </w:p>
    <w:p>
      <w:r>
        <w:t>关键词搜索：https://www.jiaokey.com/tag/CUPIDAE LEGUM JUVENTUTI THE ELEMENTS OF ROMAN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