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BASILICORUM LIBRI LX POST ANNIBALIS FABROTI CURAS OPE CODD TOM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BASILICORUM LIBRI LX POST ANNIBALIS FABROTI CURAS OPE CODD TOM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LIPSIAE 1846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本书出售、求购地址：https://www.jiaokey.com/book/detail/40224075.html</w:t>
      </w:r>
    </w:p>
    <w:p>
      <w:r>
        <w:t>更多相关图书推荐：https://www.jiaokey.com</w:t>
      </w:r>
    </w:p>
    <w:p>
      <w:r>
        <w:t>LIPSIAE 1846 出版图书：https://www.jiaokey.com/tag/LIPSIAE 1846.html</w:t>
      </w:r>
    </w:p>
    <w:p>
      <w:r>
        <w:t>关键词搜索：https://www.jiaokey.com/tag/BASILICORUM LIBRI LX POST ANNIBALIS FABROTI CURAS OPE CODD TOM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