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INSTITUTES OF JUSTINIAN FIFTEENTH IMPRESSION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INSTITUTES OF JUSTINIAN FIFTEENTH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本书出售、求购地址：https://www.jiaokey.com/book/detail/40224058.html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INSTITUTES OF JUSTINIAN FIFTEENTH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