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HEARSAY EVIDENCE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HEARSAY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HEARSAY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