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JUDGMENTS AND ORDERS SEVENTH EDITION VOLUME II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JUDGMENTS AND ORDERS SEVENTH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本书出售、求购地址：https://www.jiaokey.com/book/detail/40224001.html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关键词搜索：https://www.jiaokey.com/tag/FORMS JUDGMENTS AND ORDERS SEVENTH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