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HIRE-PURCHASE SYSTEM FIFTH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HIRE-PURCHASE SYSTEM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本书出售、求购地址：https://www.jiaokey.com/book/detail/40223962.html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HIRE-PURCHASE SYSTEM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