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CONTRACT EIGHTH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CONTRACT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本书出售、求购地址：https://www.jiaokey.com/book/detail/40223951.html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关键词搜索：https://www.jiaokey.com/tag/PRINCIPLES OF CONTRACT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