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GENERAL AVERAGE SIXTH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GENERAL AVERAGE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本书出售、求购地址：https://www.jiaokey.com/book/detail/40223950.html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GENERAL AVERAGE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