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TRADE UNIONS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TRADE UNIONS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本书出售、求购地址：https://www.jiaokey.com/book/detail/40223942.html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RELATING TO TRADE UNIONS.html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