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SUPPLEMENT TO THE LAW RELATING TO TRADE UNIONS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SUPPLEMENT TO THE LAW RELATING TO TRADE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本书出售、求购地址：https://www.jiaokey.com/book/detail/40223941.html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关键词搜索：https://www.jiaokey.com/tag/A SUPPLEMENT TO THE LAW RELATING TO TRADE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