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ON THE LAW OF PARTNERSHIP INCLUDING LIMITED PARTNERSHIPS</w:t>
      </w:r>
    </w:p>
    <w:p>
      <w:r>
        <w:rPr>
          <w:rFonts w:ascii="宋体" w:hAnsi="宋体" w:eastAsia="宋体"/>
          <w:sz w:val="24"/>
        </w:rPr>
        <w:t>EUGENE ALLEN GILMORE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ON THE LAW OF PARTNERSHIP INCLUDING LIMITED PARTNERSHIPS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EUGENE ALLEN GILMORE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本书出售、求购地址：https://www.jiaokey.com/book/detail/40223922.html</w:t>
      </w:r>
    </w:p>
    <w:p>
      <w:r>
        <w:t>更多相关图书推荐：https://www.jiaokey.com</w:t>
      </w:r>
    </w:p>
    <w:p>
      <w:r>
        <w:t>EUGENE ALLEN GILMORE 其他作品：https://www.jiaokey.com/tag/EUGENE ALLEN GILMORE.html</w:t>
      </w:r>
    </w:p>
    <w:p>
      <w:r>
        <w:t>WEST PUBLISHING CO. 出版图书：https://www.jiaokey.com/tag/WEST PUBLISHING CO..html</w:t>
      </w:r>
    </w:p>
    <w:p>
      <w:r>
        <w:t>关键词搜索：https://www.jiaokey.com/tag/HANDBOOK ON THE LAW OF PARTNERSHIP INCLUDING LIMITED PARTNERSHIPS.html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