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HERITABLE RIGHTS IN SCOTLAND</w:t>
      </w:r>
    </w:p>
    <w:p>
      <w:r>
        <w:rPr>
          <w:rFonts w:ascii="宋体" w:hAnsi="宋体" w:eastAsia="宋体"/>
          <w:sz w:val="24"/>
        </w:rPr>
        <w:t>WILLIAM HODGE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HERITABLE RIGHTS IN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HODGE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本书出售、求购地址：https://www.jiaokey.com/book/detail/40223895.html</w:t>
      </w:r>
    </w:p>
    <w:p>
      <w:r>
        <w:t>更多相关图书推荐：https://www.jiaokey.com</w:t>
      </w:r>
    </w:p>
    <w:p>
      <w:r>
        <w:t>WILLIAM HODGE AND COMPANY 其他作品：https://www.jiaokey.com/tag/WILLIAM HODGE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关键词搜索：https://www.jiaokey.com/tag/HERITABLE RIGHTS IN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