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TREATISE ON POWERS THIRD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TREATISE ON POWERS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本书出售、求购地址：https://www.jiaokey.com/book/detail/40223892.html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关键词搜索：https://www.jiaokey.com/tag/A CONCISE TREATISE ON POWERS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