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DIGEST OF THE LAW OF LIBEL AND SLANDER FIFTH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DIGEST OF THE LAW OF LIBEL AND SLANDER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本书出售、求购地址：https://www.jiaokey.com/book/detail/40223885.html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DIGEST OF THE LAW OF LIBEL AND SLANDER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