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LAW OF BAILMENTS AND CARRIERS</w:t>
      </w:r>
    </w:p>
    <w:p>
      <w:r>
        <w:rPr>
          <w:rFonts w:ascii="宋体" w:hAnsi="宋体" w:eastAsia="宋体"/>
          <w:sz w:val="24"/>
        </w:rPr>
        <w:t>ARMISTEAD M. DOBIE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LAW OF BAILMENTS AND CARRIERS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ARMISTEAD M. DOBIE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本书出售、求购地址：https://www.jiaokey.com/book/detail/40223879.html</w:t>
      </w:r>
    </w:p>
    <w:p>
      <w:r>
        <w:t>更多相关图书推荐：https://www.jiaokey.com</w:t>
      </w:r>
    </w:p>
    <w:p>
      <w:r>
        <w:t>ARMISTEAD M. DOBIE 其他作品：https://www.jiaokey.com/tag/ARMISTEAD M. DOBIE.html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ON THE LAW OF BAILMENTS AND CARRIERS.html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