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SALES OF PERSONAL PROPERTY THIRD EDITION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SALES OF PERSONAL PROPERTY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本书出售、求购地址：https://www.jiaokey.com/book/detail/40223869.html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关键词搜索：https://www.jiaokey.com/tag/THE LAW OF SALES OF PERSONAL PROPERTY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