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POOR LAW SETTLEMENT AND REMOVAL THIRD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POOR LAW SETTLEMENT AND REMOVAL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本书出售、求购地址：https://www.jiaokey.com/book/detail/40223792.html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关键词搜索：https://www.jiaokey.com/tag/POOR LAW SETTLEMENT AND REMOVAL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