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CONSTITUTIONAL SYSTEM AN INTRODUCTION TO THE STUDY OF THE AMERICAN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CONSTITUTIONAL SYSTEM AN INTRODUCTION TO THE STUDY OF THE AMERICAN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本书出售、求购地址：https://www.jiaokey.com/book/detail/40223745.html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关键词搜索：https://www.jiaokey.com/tag/THE AMERICAN CONSTITUTIONAL SYSTEM AN INTRODUCTION TO THE STUDY OF THE AMERICAN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