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GOVERNMENT OF THE PEOPLE A STUDY IN THE AMERICAN POLITICAL SYSTEM NEW EDITION</w:t>
      </w:r>
    </w:p>
    <w:p>
      <w:r>
        <w:rPr>
          <w:rFonts w:ascii="宋体" w:hAnsi="宋体" w:eastAsia="宋体"/>
          <w:sz w:val="24"/>
        </w:rPr>
        <w:t>D.W. BROGAN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GOVERNMENT OF THE PEOPLE A STUDY IN THE AMERICAN POLITICAL SYSTEM NEW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D.W. BROGAN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HARPER AND BROTHERS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本书出售、求购地址：https://www.jiaokey.com/book/detail/40223729.html</w:t>
      </w:r>
    </w:p>
    <w:p>
      <w:r>
        <w:t>更多相关图书推荐：https://www.jiaokey.com</w:t>
      </w:r>
    </w:p>
    <w:p>
      <w:r>
        <w:t>D.W. BROGAN 其他作品：https://www.jiaokey.com/tag/D.W. BROGAN.html</w:t>
      </w:r>
    </w:p>
    <w:p>
      <w:r>
        <w:t>HARPER AND BROTHERS 出版图书：https://www.jiaokey.com/tag/HARPER AND BROTHERS.html</w:t>
      </w:r>
    </w:p>
    <w:p>
      <w:r>
        <w:t>关键词搜索：https://www.jiaokey.com/tag/GOVERNMENT OF THE PEOPLE A STUDY IN THE AMERICAN POLITICAL SYSTEM NEW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