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ENGLISH CONSTITUTIONAL HISTORY NEW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ENGLISH CONSTITUTIONAL HISTORY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本书出售、求购地址：https://www.jiaokey.com/book/detail/40223687.html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ELEMENTS OF ENGLISH CONSTITUTIONAL HISTORY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