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GOVERNMENTS OF CENTRAL EUROPE WITH SIX LARGE CHARTS</w:t>
      </w:r>
    </w:p>
    <w:p>
      <w:r>
        <w:rPr>
          <w:rFonts w:ascii="宋体" w:hAnsi="宋体" w:eastAsia="宋体"/>
          <w:sz w:val="24"/>
        </w:rPr>
        <w:t>ISAAC PITMAN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GOVERNMENTS OF CENTRAL EUROPE WITH SIX LARGE CHARTS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ISAAC PITMAN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本书出售、求购地址：https://www.jiaokey.com/book/detail/40223664.html</w:t>
      </w:r>
    </w:p>
    <w:p>
      <w:r>
        <w:t>更多相关图书推荐：https://www.jiaokey.com</w:t>
      </w:r>
    </w:p>
    <w:p>
      <w:r>
        <w:t>ISAAC PITMAN AND SONS 其他作品：https://www.jiaokey.com/tag/ISAAC PITMAN AND SONS.html</w:t>
      </w:r>
    </w:p>
    <w:p>
      <w:r>
        <w:t xml:space="preserve"> LTD 出版图书：https://www.jiaokey.com/tag/ LTD.html</w:t>
      </w:r>
    </w:p>
    <w:p>
      <w:r>
        <w:t>关键词搜索：https://www.jiaokey.com/tag/NEW GOVERNMENTS OF CENTRAL EUROPE WITH SIX LARGE CHARTS.html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