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DISARMAMENT AND EQUAL RIGHTS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DISARMAMENT AND EQUAL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本书出售、求购地址：https://www.jiaokey.com/book/detail/40223640.html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关键词搜索：https://www.jiaokey.com/tag/DISARMAMENT AND EQUAL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