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CONSTITUTIONS MODERNES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CONSTITUTIONS MODERNES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本书出售、求购地址：https://www.jiaokey.com/book/detail/40223637.html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关键词搜索：https://www.jiaokey.com/tag/LES CONSTITUTIONS MODERNES.html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