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GENERAL PRINCIPLES OF CONSTITUTIONAL LAW IN THE UNITED STATES OF AMERICA THIRD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GENERAL PRINCIPLES OF CONSTITUTIONAL LAW IN THE UNITED STATES OF AMERICA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本书出售、求购地址：https://www.jiaokey.com/book/detail/40223630.html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关键词搜索：https://www.jiaokey.com/tag/THE GENERAL PRINCIPLES OF CONSTITUTIONAL LAW IN THE UNITED STATES OF AMERICA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