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ATOMIC ENERGY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本书出售、求购地址：https://www.jiaokey.com/book/detail/40223626.html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CONTROL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