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XXVIII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XXVIII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本书出售、求购地址：https://www.jiaokey.com/book/detail/40223555.html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XXVIII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