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XV NUMBERS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XV NUMBERS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本书出售、求购地址：https://www.jiaokey.com/book/detail/40223547.html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XV NUMBERS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