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 TREATISE FOURTH EDITION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 TREATISE FOURTH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关键词搜索：https://www.jiaokey.com/tag/INTERNATIONAL LAW A TREATISE FOURTH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