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RECUEIL DES COURS 1928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RECUEIL DES COURS 1928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本书出售、求购地址：https://www.jiaokey.com/book/detail/40223374.html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关键词搜索：https://www.jiaokey.com/tag/RECUEIL DES COURS 1928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