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DES COURS 1926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DES COURS 1926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本书出售、求购地址：https://www.jiaokey.com/book/detail/40223367.html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关键词搜索：https://www.jiaokey.com/tag/RECUEIL DES COURS 1926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