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本书出售、求购地址：https://www.jiaokey.com/book/detail/40223326.html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关键词搜索：https://www.jiaokey.com/tag/ESSAYS IN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