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OF JURISPRUDENCE FOR STUDENTS OF THE COMMON LAW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OF JURISPRUDENCE FOR STUDENTS OF THE COMMON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本书出售、求购地址：https://www.jiaokey.com/book/detail/40223297.html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FIRST BOOK OF JURISPRUDENCE FOR STUDENTS OF THE COMMON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