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FACTORY LEGISLATION SECOND EDITION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FACTORY LEGISLATION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本书出售、求购地址：https://www.jiaokey.com/book/detail/40223270.html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>关键词搜索：https://www.jiaokey.com/tag/A HISTORY OF FACTORY LEGISLATION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