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COAL-MINING INDUSTRY AN INTERNATIONAL STUDY IN PLANNING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COAL-MINING INDUSTRY AN INTERNATIONAL STUDY IN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本书出售、求购地址：https://www.jiaokey.com/book/detail/40223268.html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COAL-MINING INDUSTRY AN INTERNATIONAL STUDY IN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