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PROGRESS A SECOND SOCIAL SURVEY OF YORK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PROGRESS A SECOND SOCIAL SURVEY OF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本书出售、求购地址：https://www.jiaokey.com/book/detail/40223261.html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关键词搜索：https://www.jiaokey.com/tag/POVERTY AND PROGRESS A SECOND SOCIAL SURVEY OF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