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THE EARTH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本书出售、求购地址：https://www.jiaokey.com/book/detail/40223259.html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LIMITS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