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AND DEPENDENCY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AND DEPENDENCY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本书出售、求购地址：https://www.jiaokey.com/book/detail/40223238.html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关键词搜索：https://www.jiaokey.com/tag/POVERTY AND DEPENDENCY.html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