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TOOKE AND NEWMARCH A HISTORY OF PRICES AND OF TE STATE OF THE CIRCULATION FROM 1792-1856 VOLUME 6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TOOKE AND NEWMARCH A HISTORY OF PRICES AND OF TE STATE OF THE CIRCULATION FROM 1792-1856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本书出售、求购地址：https://www.jiaokey.com/book/detail/40223208.html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 出版图书：https://www.jiaokey.com/tag/ LTD.html</w:t>
      </w:r>
    </w:p>
    <w:p>
      <w:r>
        <w:t>关键词搜索：https://www.jiaokey.com/tag/TOOKE AND NEWMARCH A HISTORY OF PRICES AND OF TE STATE OF THE CIRCULATION FROM 1792-1856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