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TOOKE AND NEWMARCH A HISTORY OF PRICES AND OF THE STATE OF THE CIRCULATION FROM 1792-1856 VOLUME 5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TOOKE AND NEWMARCH A HISTORY OF PRICES AND OF THE STATE OF THE CIRCULATION FROM 1792-1856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本书出售、求购地址：https://www.jiaokey.com/book/detail/40223205.html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关键词搜索：https://www.jiaokey.com/tag/TOOKE AND NEWMARCH A HISTORY OF PRICES AND OF THE STATE OF THE CIRCULATION FROM 1792-1856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