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RATE-MAKING FOR PUBLIC UTILITIES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RATE-MAKING FOR PUBLIC UTILITIES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关键词搜索：https://www.jiaokey.com/tag/RATE-MAKING FOR PUBLIC UTILITIES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