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STUDY OF PRICES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STUDY OF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关键词搜索：https://www.jiaokey.com/tag/AN INTRODUCTION TO THE STUDY OF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