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 TREASURER’S AND CONTROLLER’S GUIDE 1927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 TREASURER’S AND CONTROLLER’S GUIDE 1927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关键词搜索：https://www.jiaokey.com/tag/CORPORATION TREASURER’S AND CONTROLLER’S GUIDE 1927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