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AMERICAN INDUSTRIES REVISED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AMERICAN INDUSTRIES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关键词搜索：https://www.jiaokey.com/tag/THE DEVELOPMENT OF AMERICAN INDUSTRIES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