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MODERN INDUSTRY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MODERN INDUSTRY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本书出售、求购地址：https://www.jiaokey.com/book/detail/40223092.html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RISE OF MODERN INDUSTRY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