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 ECONOMY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本书出售、求购地址：https://www.jiaokey.com/book/detail/40223090.html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关键词搜索：https://www.jiaokey.com/tag/PRINCIPLES OF ENGINEERING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