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POULTRY PRODUCTS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POULTRY PRODUCTS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本书出售、求购地址：https://www.jiaokey.com/book/detail/40223081.html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关键词搜索：https://www.jiaokey.com/tag/MARKETING POULTRY PRODUCTS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