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FLAW IN THE PRICE SYSTEM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FLAW IN THE PRICE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本书出售、求购地址：https://www.jiaokey.com/book/detail/40223070.html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FLAW IN THE PRICE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