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PRICES AND WAGES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PRICES AND WAGES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本书出售、求购地址：https://www.jiaokey.com/book/detail/40223065.html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关键词搜索：https://www.jiaokey.com/tag/PRICES AND WAGES.html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